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</w:pPr>
      <w:r>
        <w:rPr>
          <w:rFonts w:ascii="Calibri" w:hAnsi="Calibri"/>
          <w:b/>
          <w:i w:val="0"/>
          <w:sz w:val="32"/>
          <w:u w:val="none"/>
        </w:rPr>
        <w:t>Smit Luvani</w:t>
      </w:r>
    </w:p>
    <w:p>
      <w:pPr>
        <w:spacing w:after="240" w:line="276" w:lineRule="auto"/>
      </w:pPr>
      <w:r>
        <w:rPr>
          <w:rFonts w:ascii="Calibri" w:hAnsi="Calibri"/>
          <w:i w:val="0"/>
          <w:u w:val="none"/>
        </w:rPr>
        <w:t>24.04.2026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Hiring Team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Enpal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Berlin, Berlin, Germany</w:t>
      </w:r>
    </w:p>
    <w:p>
      <w:pPr>
        <w:spacing w:line="276" w:lineRule="auto"/>
      </w:pPr>
    </w:p>
    <w:p>
      <w:pPr>
        <w:spacing w:after="240" w:line="276" w:lineRule="auto"/>
      </w:pPr>
      <w:r>
        <w:rPr>
          <w:rFonts w:ascii="Calibri" w:hAnsi="Calibri"/>
          <w:b/>
          <w:i w:val="0"/>
          <w:sz w:val="24"/>
          <w:u w:val="none"/>
        </w:rPr>
        <w:t>Betreff: Bewerbung als Senior Software Engineer - Node.js (f/m/x)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Meine Arbeit umfasst Hochleistungs-Node.js-Architekturen und cloudbasierte Lösungen. Bei Yoobux steigerte ich die Backend-Throughput-Leistung um 30 % durch AWS und Express.js, während ich Geo-Fencing-Systeme implementierte, die Marketingkosten um 20 % senkten. Bei Zeitner entwickelte ich OAuth-Authentifizierung und Hochdurchsatz-Datenpipelines für EU-eCommerce-Händler – Fähigkeiten, die direkt auf Enpals Anforderungen an Echtzeit-Energie-Daten-Api’s und die Skalierung von Azure-Infrastrukturen anwendbar sind.</w:t>
      </w:r>
    </w:p>
    <w:p>
      <w:pPr>
        <w:spacing w:after="200" w:line="276" w:lineRule="auto"/>
      </w:pPr>
      <w:r>
        <w:rPr>
          <w:rFonts w:ascii="Calibri" w:hAnsi="Calibri"/>
          <w:i w:val="0"/>
          <w:sz w:val="22"/>
          <w:u w:val="none"/>
        </w:rPr>
        <w:t>Ein teamorientierter Ansatz ist zentral für meine Arbeit. Bei Yoobux kooperierte ich eng mit interdisziplinären Teams, um Backend-Systeme mit Marketing- und Produktzielen abzustimmen und Geo-Fencing-Tools nahtlos in Frontend-Prozesse zu integrieren. Dieser Ansatz brachte messbare Ergebnisse in Fintech-, SaaS- und IoT-Projekten.</w:t>
      </w:r>
    </w:p>
    <w:p>
      <w:pPr>
        <w:spacing w:before="240" w:line="276" w:lineRule="auto"/>
      </w:pPr>
      <w:r>
        <w:rPr>
          <w:rFonts w:ascii="Calibri" w:hAnsi="Calibri"/>
          <w:i w:val="0"/>
          <w:u w:val="none"/>
        </w:rPr>
        <w:t>Mit freundlichen Grüßen</w:t>
      </w:r>
    </w:p>
    <w:p>
      <w:pPr>
        <w:spacing w:line="276" w:lineRule="auto"/>
      </w:pPr>
    </w:p>
    <w:p>
      <w:pPr>
        <w:spacing w:line="276" w:lineRule="auto"/>
      </w:pPr>
      <w:r>
        <w:rPr>
          <w:rFonts w:ascii="Calibri" w:hAnsi="Calibri"/>
          <w:b/>
          <w:i w:val="0"/>
          <w:u w:val="none"/>
        </w:rPr>
        <w:t>Smit Luvani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0" w:before="0"/>
    </w:pPr>
    <w:rPr>
      <w:rFonts w:ascii="Calibri" w:hAnsi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